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3623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sz w:val="28"/>
        </w:rPr>
        <w:br/>
      </w:r>
      <w:bookmarkStart w:name="9e261362-ffd0-48e2-97ec-67d0cfd64d9a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3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"Смоленский район" Смоленской области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Сыр-Липецкая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методическом↵объединении МБОУ↵Сыр-Липецкой 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Лахмакова Л.Н.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Е.Н.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Е.Н.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5841576)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4"/>
      <w:r>
        <w:rPr>
          <w:rFonts w:ascii="Times New Roman" w:hAnsi="Times New Roman"/>
          <w:b/>
          <w:i w:val="false"/>
          <w:color w:val="000000"/>
          <w:sz w:val="28"/>
        </w:rPr>
        <w:t>Сыр-Липки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4362386" w:id="6"/>
    <w:p>
      <w:pPr>
        <w:sectPr>
          <w:pgSz w:w="11906" w:h="16383" w:orient="portrait"/>
        </w:sectPr>
      </w:pPr>
    </w:p>
    <w:bookmarkEnd w:id="6"/>
    <w:bookmarkEnd w:id="0"/>
    <w:bookmarkStart w:name="block-4436238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bookmarkStart w:name="block-44362387" w:id="9"/>
    <w:p>
      <w:pPr>
        <w:sectPr>
          <w:pgSz w:w="11906" w:h="16383" w:orient="portrait"/>
        </w:sectPr>
      </w:pPr>
    </w:p>
    <w:bookmarkEnd w:id="9"/>
    <w:bookmarkEnd w:id="7"/>
    <w:bookmarkStart w:name="block-4436238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4362388" w:id="11"/>
    <w:p>
      <w:pPr>
        <w:sectPr>
          <w:pgSz w:w="11906" w:h="16383" w:orient="portrait"/>
        </w:sectPr>
      </w:pPr>
    </w:p>
    <w:bookmarkEnd w:id="11"/>
    <w:bookmarkEnd w:id="10"/>
    <w:bookmarkStart w:name="block-44362389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4362389" w:id="13"/>
    <w:p>
      <w:pPr>
        <w:sectPr>
          <w:pgSz w:w="11906" w:h="16383" w:orient="portrait"/>
        </w:sectPr>
      </w:pPr>
    </w:p>
    <w:bookmarkEnd w:id="13"/>
    <w:bookmarkEnd w:id="12"/>
    <w:bookmarkStart w:name="block-4436239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362391" w:id="15"/>
    <w:p>
      <w:pPr>
        <w:sectPr>
          <w:pgSz w:w="16383" w:h="11906" w:orient="landscape"/>
        </w:sectPr>
      </w:pPr>
    </w:p>
    <w:bookmarkEnd w:id="15"/>
    <w:bookmarkEnd w:id="14"/>
    <w:bookmarkStart w:name="block-4436239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362392" w:id="17"/>
    <w:p>
      <w:pPr>
        <w:sectPr>
          <w:pgSz w:w="16383" w:h="11906" w:orient="landscape"/>
        </w:sectPr>
      </w:pPr>
    </w:p>
    <w:bookmarkEnd w:id="17"/>
    <w:bookmarkEnd w:id="16"/>
    <w:bookmarkStart w:name="block-4436239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36239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