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0822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Муниципальное образование "Смоленский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Сыр-Липецкая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методическом↵объединении МБОУ↵Сыр-Липецкой 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Лахмакова Л.Н.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Никитина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Никитина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6072255)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Сыр-Липки</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6082200" w:id="5"/>
    <w:p>
      <w:pPr>
        <w:sectPr>
          <w:pgSz w:w="11906" w:h="16383" w:orient="portrait"/>
        </w:sectPr>
      </w:pPr>
    </w:p>
    <w:bookmarkEnd w:id="5"/>
    <w:bookmarkEnd w:id="0"/>
    <w:bookmarkStart w:name="block-4608220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46082201" w:id="8"/>
    <w:p>
      <w:pPr>
        <w:sectPr>
          <w:pgSz w:w="11906" w:h="16383" w:orient="portrait"/>
        </w:sectPr>
      </w:pPr>
    </w:p>
    <w:bookmarkEnd w:id="8"/>
    <w:bookmarkEnd w:id="6"/>
    <w:bookmarkStart w:name="block-4608219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6082196" w:id="15"/>
    <w:p>
      <w:pPr>
        <w:sectPr>
          <w:pgSz w:w="11906" w:h="16383" w:orient="portrait"/>
        </w:sectPr>
      </w:pPr>
    </w:p>
    <w:bookmarkEnd w:id="15"/>
    <w:bookmarkEnd w:id="9"/>
    <w:bookmarkStart w:name="block-46082198"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6082198" w:id="22"/>
    <w:p>
      <w:pPr>
        <w:sectPr>
          <w:pgSz w:w="11906" w:h="16383" w:orient="portrait"/>
        </w:sectPr>
      </w:pPr>
    </w:p>
    <w:bookmarkEnd w:id="22"/>
    <w:bookmarkEnd w:id="16"/>
    <w:bookmarkStart w:name="block-46082197"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6082197" w:id="24"/>
    <w:p>
      <w:pPr>
        <w:sectPr>
          <w:pgSz w:w="16383" w:h="11906" w:orient="landscape"/>
        </w:sectPr>
      </w:pPr>
    </w:p>
    <w:bookmarkEnd w:id="24"/>
    <w:bookmarkEnd w:id="23"/>
    <w:bookmarkStart w:name="block-46082199"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1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082199" w:id="26"/>
    <w:p>
      <w:pPr>
        <w:sectPr>
          <w:pgSz w:w="16383" w:h="11906" w:orient="landscape"/>
        </w:sectPr>
      </w:pPr>
    </w:p>
    <w:bookmarkEnd w:id="26"/>
    <w:bookmarkEnd w:id="25"/>
    <w:bookmarkStart w:name="block-46082202"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082202"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